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E67E" w14:textId="77777777" w:rsidR="00000613" w:rsidRPr="0046687E" w:rsidRDefault="00000613" w:rsidP="002D27DA">
      <w:pPr>
        <w:pStyle w:val="Heading1"/>
        <w:spacing w:line="240" w:lineRule="auto"/>
      </w:pPr>
      <w:r w:rsidRPr="0046687E">
        <w:t>Transition Plan for Employee Offboarding</w:t>
      </w:r>
    </w:p>
    <w:p w14:paraId="35633DC6" w14:textId="77777777" w:rsidR="00000613" w:rsidRPr="002D27DA" w:rsidRDefault="00000613" w:rsidP="002D27DA">
      <w:pPr>
        <w:spacing w:line="240" w:lineRule="auto"/>
        <w:jc w:val="center"/>
        <w:rPr>
          <w:rFonts w:ascii="Orgon Slab" w:hAnsi="Orgon Slab"/>
          <w:b/>
          <w:bCs/>
          <w:i/>
          <w:iCs/>
          <w:sz w:val="24"/>
          <w:szCs w:val="24"/>
        </w:rPr>
      </w:pPr>
      <w:r w:rsidRPr="002D27DA">
        <w:rPr>
          <w:rFonts w:ascii="Orgon Slab" w:hAnsi="Orgon Slab"/>
          <w:b/>
          <w:bCs/>
          <w:i/>
          <w:iCs/>
          <w:sz w:val="24"/>
          <w:szCs w:val="24"/>
        </w:rPr>
        <w:t>An agenda to assist with business continuity when offboarding a Missouri S&amp;T employee.</w:t>
      </w:r>
    </w:p>
    <w:p w14:paraId="3B45B224" w14:textId="77777777" w:rsidR="00000613" w:rsidRDefault="00000613" w:rsidP="002D27DA">
      <w:pPr>
        <w:pStyle w:val="Heading2"/>
      </w:pPr>
      <w:r>
        <w:t>Employee Information</w:t>
      </w:r>
    </w:p>
    <w:p w14:paraId="7BCFE76A" w14:textId="77777777" w:rsidR="00000613" w:rsidRPr="00907432" w:rsidRDefault="00000613" w:rsidP="00000613">
      <w:pPr>
        <w:rPr>
          <w:rFonts w:ascii="Orgon Slab" w:hAnsi="Orgon Slab"/>
        </w:rPr>
      </w:pPr>
      <w:r w:rsidRPr="00907432">
        <w:rPr>
          <w:rFonts w:ascii="Orgon Slab" w:hAnsi="Orgon Slab"/>
        </w:rPr>
        <w:t xml:space="preserve">Name: </w:t>
      </w:r>
      <w:sdt>
        <w:sdtPr>
          <w:rPr>
            <w:rFonts w:ascii="Orgon Slab" w:hAnsi="Orgon Slab"/>
          </w:rPr>
          <w:id w:val="872657016"/>
          <w:placeholder>
            <w:docPart w:val="A7C1E6FDE36F4EFDB3151B0A6245D2CE"/>
          </w:placeholder>
          <w:showingPlcHdr/>
        </w:sdtPr>
        <w:sdtContent>
          <w:r w:rsidRPr="00652075">
            <w:rPr>
              <w:rStyle w:val="PlaceholderText"/>
            </w:rPr>
            <w:t>Click or tap here to enter text.</w:t>
          </w:r>
        </w:sdtContent>
      </w:sdt>
    </w:p>
    <w:p w14:paraId="71EDD3A0" w14:textId="77777777" w:rsidR="00000613" w:rsidRPr="00907432" w:rsidRDefault="00000613" w:rsidP="00000613">
      <w:pPr>
        <w:rPr>
          <w:rFonts w:ascii="Orgon Slab" w:hAnsi="Orgon Slab"/>
        </w:rPr>
      </w:pPr>
      <w:r w:rsidRPr="00907432">
        <w:rPr>
          <w:rFonts w:ascii="Orgon Slab" w:hAnsi="Orgon Slab"/>
        </w:rPr>
        <w:t xml:space="preserve">Position/Title: </w:t>
      </w:r>
      <w:sdt>
        <w:sdtPr>
          <w:rPr>
            <w:rFonts w:ascii="Orgon Slab" w:hAnsi="Orgon Slab"/>
          </w:rPr>
          <w:id w:val="-956571671"/>
          <w:placeholder>
            <w:docPart w:val="A7C1E6FDE36F4EFDB3151B0A6245D2CE"/>
          </w:placeholder>
          <w:showingPlcHdr/>
        </w:sdtPr>
        <w:sdtContent>
          <w:r w:rsidRPr="00652075">
            <w:rPr>
              <w:rStyle w:val="PlaceholderText"/>
            </w:rPr>
            <w:t>Click or tap here to enter text.</w:t>
          </w:r>
        </w:sdtContent>
      </w:sdt>
    </w:p>
    <w:p w14:paraId="4BDCA6B9" w14:textId="77777777" w:rsidR="00000613" w:rsidRPr="00907432" w:rsidRDefault="00000613" w:rsidP="00000613">
      <w:pPr>
        <w:rPr>
          <w:rFonts w:ascii="Orgon Slab" w:hAnsi="Orgon Slab"/>
        </w:rPr>
      </w:pPr>
      <w:r w:rsidRPr="00907432">
        <w:rPr>
          <w:rFonts w:ascii="Orgon Slab" w:hAnsi="Orgon Slab"/>
        </w:rPr>
        <w:t xml:space="preserve">Department: </w:t>
      </w:r>
      <w:sdt>
        <w:sdtPr>
          <w:rPr>
            <w:rFonts w:ascii="Orgon Slab" w:hAnsi="Orgon Slab"/>
          </w:rPr>
          <w:id w:val="-1761057351"/>
          <w:placeholder>
            <w:docPart w:val="A7C1E6FDE36F4EFDB3151B0A6245D2CE"/>
          </w:placeholder>
          <w:showingPlcHdr/>
        </w:sdtPr>
        <w:sdtContent>
          <w:r w:rsidRPr="00652075">
            <w:rPr>
              <w:rStyle w:val="PlaceholderText"/>
            </w:rPr>
            <w:t>Click or tap here to enter text.</w:t>
          </w:r>
        </w:sdtContent>
      </w:sdt>
    </w:p>
    <w:p w14:paraId="6AF4DBF3" w14:textId="77777777" w:rsidR="00000613" w:rsidRPr="00907432" w:rsidRDefault="00000613" w:rsidP="00000613">
      <w:pPr>
        <w:rPr>
          <w:rFonts w:ascii="Orgon Slab" w:hAnsi="Orgon Slab"/>
        </w:rPr>
      </w:pPr>
      <w:r w:rsidRPr="00907432">
        <w:rPr>
          <w:rFonts w:ascii="Orgon Slab" w:hAnsi="Orgon Slab"/>
        </w:rPr>
        <w:t xml:space="preserve">Last Working Day: </w:t>
      </w:r>
      <w:sdt>
        <w:sdtPr>
          <w:rPr>
            <w:rFonts w:ascii="Orgon Slab" w:hAnsi="Orgon Slab"/>
          </w:rPr>
          <w:id w:val="-324673154"/>
          <w:placeholder>
            <w:docPart w:val="A7C1E6FDE36F4EFDB3151B0A6245D2CE"/>
          </w:placeholder>
          <w:showingPlcHdr/>
        </w:sdtPr>
        <w:sdtContent>
          <w:r w:rsidRPr="00652075">
            <w:rPr>
              <w:rStyle w:val="PlaceholderText"/>
            </w:rPr>
            <w:t>Click or tap here to enter text.</w:t>
          </w:r>
        </w:sdtContent>
      </w:sdt>
    </w:p>
    <w:p w14:paraId="4EA6E3D3" w14:textId="77777777" w:rsidR="00000613" w:rsidRDefault="00000613" w:rsidP="002D27DA">
      <w:pPr>
        <w:pStyle w:val="Heading2"/>
      </w:pPr>
      <w:r>
        <w:t>1. Key Responsibilities</w:t>
      </w:r>
    </w:p>
    <w:p w14:paraId="737EFAE1" w14:textId="77777777" w:rsidR="00000613" w:rsidRPr="00830716" w:rsidRDefault="00000613" w:rsidP="00000613">
      <w:pPr>
        <w:rPr>
          <w:rFonts w:ascii="Orgon Slab" w:hAnsi="Orgon Slab"/>
        </w:rPr>
      </w:pPr>
      <w:r w:rsidRPr="00830716">
        <w:rPr>
          <w:rFonts w:ascii="Orgon Slab" w:hAnsi="Orgon Slab"/>
        </w:rPr>
        <w:t xml:space="preserve">List the </w:t>
      </w:r>
      <w:proofErr w:type="gramStart"/>
      <w:r w:rsidRPr="00830716">
        <w:rPr>
          <w:rFonts w:ascii="Orgon Slab" w:hAnsi="Orgon Slab"/>
        </w:rPr>
        <w:t>employee’s</w:t>
      </w:r>
      <w:proofErr w:type="gramEnd"/>
      <w:r w:rsidRPr="00830716">
        <w:rPr>
          <w:rFonts w:ascii="Orgon Slab" w:hAnsi="Orgon Slab"/>
        </w:rPr>
        <w:t xml:space="preserve"> primary duties and ongoing projects.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20"/>
        <w:gridCol w:w="2045"/>
        <w:gridCol w:w="2045"/>
        <w:gridCol w:w="2045"/>
        <w:gridCol w:w="2045"/>
      </w:tblGrid>
      <w:tr w:rsidR="00000613" w14:paraId="0BD891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20" w:type="dxa"/>
          </w:tcPr>
          <w:p w14:paraId="696B72C9" w14:textId="77777777" w:rsidR="00000613" w:rsidRPr="00907432" w:rsidRDefault="00000613">
            <w:pPr>
              <w:jc w:val="center"/>
            </w:pPr>
            <w:r w:rsidRPr="00907432">
              <w:t>Task/Responsibility</w:t>
            </w:r>
          </w:p>
        </w:tc>
        <w:tc>
          <w:tcPr>
            <w:tcW w:w="2045" w:type="dxa"/>
          </w:tcPr>
          <w:p w14:paraId="5A1F7C55" w14:textId="77777777" w:rsidR="00000613" w:rsidRPr="00907432" w:rsidRDefault="00000613">
            <w:pPr>
              <w:jc w:val="center"/>
            </w:pPr>
            <w:r w:rsidRPr="00907432">
              <w:t>Description</w:t>
            </w:r>
          </w:p>
        </w:tc>
        <w:tc>
          <w:tcPr>
            <w:tcW w:w="2045" w:type="dxa"/>
          </w:tcPr>
          <w:p w14:paraId="04F1B7A0" w14:textId="77777777" w:rsidR="00000613" w:rsidRPr="00907432" w:rsidRDefault="00000613">
            <w:pPr>
              <w:jc w:val="center"/>
            </w:pPr>
            <w:r w:rsidRPr="00907432">
              <w:t>Frequency</w:t>
            </w:r>
          </w:p>
        </w:tc>
        <w:tc>
          <w:tcPr>
            <w:tcW w:w="2045" w:type="dxa"/>
          </w:tcPr>
          <w:p w14:paraId="481E3A6F" w14:textId="77777777" w:rsidR="00000613" w:rsidRPr="00907432" w:rsidRDefault="00000613">
            <w:pPr>
              <w:jc w:val="center"/>
            </w:pPr>
            <w:r w:rsidRPr="00907432">
              <w:t>Tools/Systems Used</w:t>
            </w:r>
          </w:p>
        </w:tc>
        <w:tc>
          <w:tcPr>
            <w:tcW w:w="2045" w:type="dxa"/>
          </w:tcPr>
          <w:p w14:paraId="4AB48ED6" w14:textId="77777777" w:rsidR="00000613" w:rsidRPr="00907432" w:rsidRDefault="00000613">
            <w:pPr>
              <w:jc w:val="center"/>
            </w:pPr>
            <w:r w:rsidRPr="00907432">
              <w:t>Stakeholders</w:t>
            </w:r>
          </w:p>
        </w:tc>
      </w:tr>
      <w:tr w:rsidR="00000613" w14:paraId="252BE150" w14:textId="77777777">
        <w:trPr>
          <w:trHeight w:val="300"/>
        </w:trPr>
        <w:tc>
          <w:tcPr>
            <w:tcW w:w="2620" w:type="dxa"/>
          </w:tcPr>
          <w:p w14:paraId="0E5CE6DF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045" w:type="dxa"/>
          </w:tcPr>
          <w:p w14:paraId="1D11A43F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045" w:type="dxa"/>
          </w:tcPr>
          <w:p w14:paraId="48D6D74F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045" w:type="dxa"/>
          </w:tcPr>
          <w:p w14:paraId="750EC40B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045" w:type="dxa"/>
          </w:tcPr>
          <w:p w14:paraId="5283CBBD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</w:tr>
      <w:tr w:rsidR="00000613" w14:paraId="72EEF2BD" w14:textId="77777777">
        <w:trPr>
          <w:trHeight w:val="300"/>
        </w:trPr>
        <w:tc>
          <w:tcPr>
            <w:tcW w:w="2620" w:type="dxa"/>
          </w:tcPr>
          <w:p w14:paraId="1F6F70C3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045" w:type="dxa"/>
          </w:tcPr>
          <w:p w14:paraId="1145B33F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045" w:type="dxa"/>
          </w:tcPr>
          <w:p w14:paraId="39FA3986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045" w:type="dxa"/>
          </w:tcPr>
          <w:p w14:paraId="4F7DA804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045" w:type="dxa"/>
          </w:tcPr>
          <w:p w14:paraId="22A36F3B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</w:tr>
    </w:tbl>
    <w:p w14:paraId="53E3215D" w14:textId="77777777" w:rsidR="00000613" w:rsidRDefault="00000613" w:rsidP="002D27DA">
      <w:pPr>
        <w:pStyle w:val="Heading2"/>
      </w:pPr>
      <w:r>
        <w:t>2. Tasks to be Completed Before Departure</w:t>
      </w:r>
    </w:p>
    <w:p w14:paraId="4B83CB6B" w14:textId="77777777" w:rsidR="00000613" w:rsidRPr="00830716" w:rsidRDefault="00000613" w:rsidP="00000613">
      <w:pPr>
        <w:rPr>
          <w:rFonts w:ascii="Orgon Slab" w:hAnsi="Orgon Slab"/>
        </w:rPr>
      </w:pPr>
      <w:r w:rsidRPr="00830716">
        <w:rPr>
          <w:rFonts w:ascii="Orgon Slab" w:hAnsi="Orgon Slab"/>
        </w:rPr>
        <w:t>Identify tasks the employee should finish or hand off before leaving.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01"/>
        <w:gridCol w:w="2701"/>
        <w:gridCol w:w="2699"/>
        <w:gridCol w:w="2699"/>
      </w:tblGrid>
      <w:tr w:rsidR="00000613" w14:paraId="468911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tcW w:w="2701" w:type="dxa"/>
          </w:tcPr>
          <w:p w14:paraId="1A1FB186" w14:textId="77777777" w:rsidR="00000613" w:rsidRPr="00907432" w:rsidRDefault="00000613">
            <w:pPr>
              <w:jc w:val="center"/>
            </w:pPr>
            <w:r w:rsidRPr="00907432">
              <w:t>Task</w:t>
            </w:r>
          </w:p>
        </w:tc>
        <w:tc>
          <w:tcPr>
            <w:tcW w:w="2701" w:type="dxa"/>
          </w:tcPr>
          <w:p w14:paraId="4CEA1980" w14:textId="77777777" w:rsidR="00000613" w:rsidRPr="00907432" w:rsidRDefault="00000613">
            <w:pPr>
              <w:jc w:val="center"/>
            </w:pPr>
            <w:r w:rsidRPr="00907432">
              <w:t>Deadline</w:t>
            </w:r>
          </w:p>
        </w:tc>
        <w:tc>
          <w:tcPr>
            <w:tcW w:w="2699" w:type="dxa"/>
          </w:tcPr>
          <w:p w14:paraId="4BE129B4" w14:textId="77777777" w:rsidR="00000613" w:rsidRPr="00907432" w:rsidRDefault="00000613">
            <w:pPr>
              <w:jc w:val="center"/>
            </w:pPr>
            <w:r w:rsidRPr="00907432">
              <w:t>Status</w:t>
            </w:r>
          </w:p>
        </w:tc>
        <w:tc>
          <w:tcPr>
            <w:tcW w:w="2699" w:type="dxa"/>
          </w:tcPr>
          <w:p w14:paraId="1809AEF1" w14:textId="77777777" w:rsidR="00000613" w:rsidRPr="00907432" w:rsidRDefault="00000613">
            <w:pPr>
              <w:jc w:val="center"/>
            </w:pPr>
            <w:r w:rsidRPr="00907432">
              <w:t>Notes</w:t>
            </w:r>
          </w:p>
        </w:tc>
      </w:tr>
      <w:tr w:rsidR="00000613" w14:paraId="070FE2DC" w14:textId="77777777">
        <w:trPr>
          <w:trHeight w:val="291"/>
        </w:trPr>
        <w:tc>
          <w:tcPr>
            <w:tcW w:w="2701" w:type="dxa"/>
          </w:tcPr>
          <w:p w14:paraId="136377C2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701" w:type="dxa"/>
          </w:tcPr>
          <w:p w14:paraId="69F6139B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699" w:type="dxa"/>
          </w:tcPr>
          <w:p w14:paraId="205B221D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699" w:type="dxa"/>
          </w:tcPr>
          <w:p w14:paraId="63386F3A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</w:tr>
      <w:tr w:rsidR="00000613" w14:paraId="35BEC18A" w14:textId="77777777">
        <w:trPr>
          <w:trHeight w:val="279"/>
        </w:trPr>
        <w:tc>
          <w:tcPr>
            <w:tcW w:w="2701" w:type="dxa"/>
          </w:tcPr>
          <w:p w14:paraId="077EBCC9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701" w:type="dxa"/>
          </w:tcPr>
          <w:p w14:paraId="241D1A9A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699" w:type="dxa"/>
          </w:tcPr>
          <w:p w14:paraId="0B924689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699" w:type="dxa"/>
          </w:tcPr>
          <w:p w14:paraId="05A8BF47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</w:tr>
    </w:tbl>
    <w:p w14:paraId="72138E31" w14:textId="77777777" w:rsidR="00000613" w:rsidRDefault="00000613" w:rsidP="002D27DA">
      <w:pPr>
        <w:pStyle w:val="Heading2"/>
      </w:pPr>
      <w:r>
        <w:t>3. Tasks to be Transferred</w:t>
      </w:r>
    </w:p>
    <w:p w14:paraId="7342DD71" w14:textId="77777777" w:rsidR="00000613" w:rsidRPr="00830716" w:rsidRDefault="00000613" w:rsidP="00000613">
      <w:pPr>
        <w:rPr>
          <w:rFonts w:ascii="Orgon Slab" w:hAnsi="Orgon Slab"/>
        </w:rPr>
      </w:pPr>
      <w:r w:rsidRPr="00830716">
        <w:rPr>
          <w:rFonts w:ascii="Orgon Slab" w:hAnsi="Orgon Slab"/>
        </w:rPr>
        <w:t>Discuss and document which tasks will be reassigned, paused, or discontinued.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9"/>
        <w:gridCol w:w="2701"/>
        <w:gridCol w:w="2701"/>
        <w:gridCol w:w="2699"/>
      </w:tblGrid>
      <w:tr w:rsidR="00000613" w14:paraId="4F0F44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9" w:type="dxa"/>
          </w:tcPr>
          <w:p w14:paraId="67362AC4" w14:textId="77777777" w:rsidR="00000613" w:rsidRPr="00907432" w:rsidRDefault="00000613">
            <w:pPr>
              <w:jc w:val="center"/>
            </w:pPr>
            <w:r w:rsidRPr="00907432">
              <w:t>Task</w:t>
            </w:r>
          </w:p>
        </w:tc>
        <w:tc>
          <w:tcPr>
            <w:tcW w:w="2701" w:type="dxa"/>
          </w:tcPr>
          <w:p w14:paraId="24137EA4" w14:textId="77777777" w:rsidR="00000613" w:rsidRPr="00907432" w:rsidRDefault="00000613">
            <w:pPr>
              <w:jc w:val="center"/>
            </w:pPr>
            <w:r w:rsidRPr="00907432">
              <w:t>New Owner</w:t>
            </w:r>
          </w:p>
        </w:tc>
        <w:tc>
          <w:tcPr>
            <w:tcW w:w="2701" w:type="dxa"/>
          </w:tcPr>
          <w:p w14:paraId="1AEE2076" w14:textId="77777777" w:rsidR="00000613" w:rsidRPr="00907432" w:rsidRDefault="00000613">
            <w:pPr>
              <w:jc w:val="center"/>
            </w:pPr>
            <w:r w:rsidRPr="00907432">
              <w:t>Training Needed?</w:t>
            </w:r>
          </w:p>
        </w:tc>
        <w:tc>
          <w:tcPr>
            <w:tcW w:w="2699" w:type="dxa"/>
          </w:tcPr>
          <w:p w14:paraId="3C602243" w14:textId="77777777" w:rsidR="00000613" w:rsidRPr="00907432" w:rsidRDefault="00000613">
            <w:pPr>
              <w:jc w:val="center"/>
            </w:pPr>
            <w:r w:rsidRPr="00907432">
              <w:t>Notes</w:t>
            </w:r>
          </w:p>
        </w:tc>
      </w:tr>
      <w:tr w:rsidR="00000613" w14:paraId="3B5A84A3" w14:textId="77777777">
        <w:tc>
          <w:tcPr>
            <w:tcW w:w="2699" w:type="dxa"/>
          </w:tcPr>
          <w:p w14:paraId="17C59165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701" w:type="dxa"/>
          </w:tcPr>
          <w:p w14:paraId="11677DB3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701" w:type="dxa"/>
          </w:tcPr>
          <w:p w14:paraId="4A4E03BC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699" w:type="dxa"/>
          </w:tcPr>
          <w:p w14:paraId="2DF2169E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</w:tr>
      <w:tr w:rsidR="00000613" w14:paraId="1346033B" w14:textId="77777777">
        <w:tc>
          <w:tcPr>
            <w:tcW w:w="2699" w:type="dxa"/>
          </w:tcPr>
          <w:p w14:paraId="1A9F47DF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701" w:type="dxa"/>
          </w:tcPr>
          <w:p w14:paraId="6B94E3A4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701" w:type="dxa"/>
          </w:tcPr>
          <w:p w14:paraId="49EDFC2B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  <w:tc>
          <w:tcPr>
            <w:tcW w:w="2699" w:type="dxa"/>
          </w:tcPr>
          <w:p w14:paraId="49EFE58C" w14:textId="77777777" w:rsidR="00000613" w:rsidRPr="00907432" w:rsidRDefault="00000613">
            <w:pPr>
              <w:rPr>
                <w:rFonts w:ascii="Orgon Slab" w:hAnsi="Orgon Slab"/>
              </w:rPr>
            </w:pPr>
          </w:p>
        </w:tc>
      </w:tr>
    </w:tbl>
    <w:p w14:paraId="7FF699F7" w14:textId="77777777" w:rsidR="00000613" w:rsidRDefault="00000613" w:rsidP="002D27DA">
      <w:pPr>
        <w:pStyle w:val="Heading2"/>
      </w:pPr>
      <w:r>
        <w:t>4. Knowledge Transfer Plan</w:t>
      </w:r>
    </w:p>
    <w:p w14:paraId="327D8707" w14:textId="77777777" w:rsidR="00000613" w:rsidRPr="00907432" w:rsidRDefault="00000613" w:rsidP="00000613">
      <w:pPr>
        <w:rPr>
          <w:rFonts w:ascii="Orgon Slab" w:hAnsi="Orgon Slab"/>
        </w:rPr>
      </w:pPr>
      <w:r w:rsidRPr="00907432">
        <w:rPr>
          <w:rFonts w:ascii="Orgon Slab" w:hAnsi="Orgon Slab"/>
        </w:rPr>
        <w:t>Outline how the employee will share institutional knowledge.</w:t>
      </w:r>
    </w:p>
    <w:p w14:paraId="14B1D968" w14:textId="77777777" w:rsidR="00000613" w:rsidRDefault="00000613" w:rsidP="00000613">
      <w:pPr>
        <w:rPr>
          <w:rFonts w:ascii="Orgon Slab" w:hAnsi="Orgon Slab"/>
        </w:rPr>
      </w:pPr>
      <w:r w:rsidRPr="00907432">
        <w:rPr>
          <w:rFonts w:ascii="Orgon Slab" w:hAnsi="Orgon Slab"/>
        </w:rPr>
        <w:t>- Documentation to be updated/shared:</w:t>
      </w:r>
    </w:p>
    <w:sdt>
      <w:sdtPr>
        <w:rPr>
          <w:rFonts w:ascii="Orgon Slab" w:hAnsi="Orgon Slab"/>
        </w:rPr>
        <w:id w:val="-213969897"/>
        <w:placeholder>
          <w:docPart w:val="A7C1E6FDE36F4EFDB3151B0A6245D2CE"/>
        </w:placeholder>
        <w:showingPlcHdr/>
      </w:sdtPr>
      <w:sdtContent>
        <w:p w14:paraId="05EE37A9" w14:textId="77777777" w:rsidR="00000613" w:rsidRPr="00907432" w:rsidRDefault="00000613" w:rsidP="00000613">
          <w:pPr>
            <w:rPr>
              <w:rFonts w:ascii="Orgon Slab" w:hAnsi="Orgon Slab"/>
            </w:rPr>
          </w:pPr>
          <w:r w:rsidRPr="00652075">
            <w:rPr>
              <w:rStyle w:val="PlaceholderText"/>
            </w:rPr>
            <w:t>Click or tap here to enter text.</w:t>
          </w:r>
        </w:p>
      </w:sdtContent>
    </w:sdt>
    <w:p w14:paraId="1EDA0FCF" w14:textId="77777777" w:rsidR="00000613" w:rsidRDefault="00000613" w:rsidP="00000613">
      <w:pPr>
        <w:rPr>
          <w:rFonts w:ascii="Orgon Slab" w:hAnsi="Orgon Slab"/>
        </w:rPr>
      </w:pPr>
      <w:r w:rsidRPr="00907432">
        <w:rPr>
          <w:rFonts w:ascii="Orgon Slab" w:hAnsi="Orgon Slab"/>
        </w:rPr>
        <w:t>- Meetings scheduled for handoff:</w:t>
      </w:r>
    </w:p>
    <w:sdt>
      <w:sdtPr>
        <w:rPr>
          <w:rFonts w:ascii="Orgon Slab" w:hAnsi="Orgon Slab"/>
        </w:rPr>
        <w:id w:val="-606112392"/>
        <w:placeholder>
          <w:docPart w:val="A7C1E6FDE36F4EFDB3151B0A6245D2CE"/>
        </w:placeholder>
        <w:showingPlcHdr/>
      </w:sdtPr>
      <w:sdtContent>
        <w:p w14:paraId="2E9D41A1" w14:textId="77777777" w:rsidR="00000613" w:rsidRPr="00907432" w:rsidRDefault="00000613" w:rsidP="00000613">
          <w:pPr>
            <w:rPr>
              <w:rFonts w:ascii="Orgon Slab" w:hAnsi="Orgon Slab"/>
            </w:rPr>
          </w:pPr>
          <w:r w:rsidRPr="00652075">
            <w:rPr>
              <w:rStyle w:val="PlaceholderText"/>
            </w:rPr>
            <w:t>Click or tap here to enter text.</w:t>
          </w:r>
        </w:p>
      </w:sdtContent>
    </w:sdt>
    <w:p w14:paraId="61EB97A0" w14:textId="77777777" w:rsidR="00000613" w:rsidRDefault="00000613" w:rsidP="00000613">
      <w:pPr>
        <w:rPr>
          <w:rFonts w:ascii="Orgon Slab" w:hAnsi="Orgon Slab"/>
        </w:rPr>
      </w:pPr>
      <w:r w:rsidRPr="00907432">
        <w:rPr>
          <w:rFonts w:ascii="Orgon Slab" w:hAnsi="Orgon Slab"/>
        </w:rPr>
        <w:t>- Access to shared drives or folders:</w:t>
      </w:r>
    </w:p>
    <w:sdt>
      <w:sdtPr>
        <w:rPr>
          <w:rFonts w:ascii="Orgon Slab" w:hAnsi="Orgon Slab"/>
        </w:rPr>
        <w:id w:val="-1932262567"/>
        <w:placeholder>
          <w:docPart w:val="A7C1E6FDE36F4EFDB3151B0A6245D2CE"/>
        </w:placeholder>
        <w:showingPlcHdr/>
      </w:sdtPr>
      <w:sdtContent>
        <w:p w14:paraId="2624C2AC" w14:textId="77777777" w:rsidR="00000613" w:rsidRPr="00907432" w:rsidRDefault="00000613" w:rsidP="00000613">
          <w:pPr>
            <w:rPr>
              <w:rFonts w:ascii="Orgon Slab" w:hAnsi="Orgon Slab"/>
            </w:rPr>
          </w:pPr>
          <w:r w:rsidRPr="00652075">
            <w:rPr>
              <w:rStyle w:val="PlaceholderText"/>
            </w:rPr>
            <w:t>Click or tap here to enter text.</w:t>
          </w:r>
        </w:p>
      </w:sdtContent>
    </w:sdt>
    <w:p w14:paraId="6B4D0963" w14:textId="77777777" w:rsidR="00000613" w:rsidRDefault="00000613" w:rsidP="00000613">
      <w:pPr>
        <w:rPr>
          <w:rFonts w:ascii="Orgon Slab" w:hAnsi="Orgon Slab"/>
        </w:rPr>
      </w:pPr>
      <w:r w:rsidRPr="00907432">
        <w:rPr>
          <w:rFonts w:ascii="Orgon Slab" w:hAnsi="Orgon Slab"/>
        </w:rPr>
        <w:t>- Recorded walkthroughs or tutorials (if applicable):</w:t>
      </w:r>
    </w:p>
    <w:p w14:paraId="056E110E" w14:textId="77777777" w:rsidR="00000613" w:rsidRPr="00907432" w:rsidRDefault="00000613" w:rsidP="00000613">
      <w:pPr>
        <w:rPr>
          <w:rFonts w:ascii="Orgon Slab" w:hAnsi="Orgon Slab"/>
        </w:rPr>
      </w:pPr>
    </w:p>
    <w:p w14:paraId="6A9103C0" w14:textId="77777777" w:rsidR="00000613" w:rsidRDefault="00000613" w:rsidP="002D27DA">
      <w:pPr>
        <w:pStyle w:val="Heading2"/>
      </w:pPr>
      <w:r>
        <w:t>5. Recommendations for Successor</w:t>
      </w:r>
    </w:p>
    <w:p w14:paraId="5849C965" w14:textId="53684CE8" w:rsidR="00000613" w:rsidRPr="00830716" w:rsidRDefault="00000613" w:rsidP="00000613">
      <w:pPr>
        <w:rPr>
          <w:rFonts w:ascii="Orgon Slab" w:hAnsi="Orgon Slab"/>
        </w:rPr>
      </w:pPr>
      <w:r w:rsidRPr="00830716">
        <w:rPr>
          <w:rFonts w:ascii="Orgon Slab" w:hAnsi="Orgon Slab"/>
        </w:rPr>
        <w:t>Employee’s insights into how to succeed in the role.</w:t>
      </w:r>
    </w:p>
    <w:tbl>
      <w:tblPr>
        <w:tblStyle w:val="Style1"/>
        <w:tblW w:w="0" w:type="auto"/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000613" w14:paraId="748B67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1012" w14:textId="77777777" w:rsidR="00000613" w:rsidRPr="00E53F70" w:rsidRDefault="00000613">
            <w:r w:rsidRPr="00E53F70">
              <w:t>Tips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36FD" w14:textId="77777777" w:rsidR="00000613" w:rsidRPr="00F03066" w:rsidRDefault="00000613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gon Slab" w:hAnsi="Orgon Slab"/>
              </w:rPr>
            </w:pPr>
          </w:p>
        </w:tc>
      </w:tr>
      <w:tr w:rsidR="00000613" w14:paraId="0D31B3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4A98" w14:textId="77777777" w:rsidR="00000613" w:rsidRPr="00E53F70" w:rsidRDefault="00000613">
            <w:r w:rsidRPr="00E53F70">
              <w:t>Contacts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7C77" w14:textId="77777777" w:rsidR="00000613" w:rsidRPr="00F03066" w:rsidRDefault="00000613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gon Slab" w:hAnsi="Orgon Slab"/>
              </w:rPr>
            </w:pPr>
          </w:p>
        </w:tc>
      </w:tr>
      <w:tr w:rsidR="00000613" w14:paraId="2D064E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046" w14:textId="77777777" w:rsidR="00000613" w:rsidRPr="00E53F70" w:rsidRDefault="00000613">
            <w:r w:rsidRPr="00E53F70">
              <w:t>Common Challenges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10C" w14:textId="77777777" w:rsidR="00000613" w:rsidRPr="00F03066" w:rsidRDefault="00000613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gon Slab" w:hAnsi="Orgon Slab"/>
              </w:rPr>
            </w:pPr>
          </w:p>
        </w:tc>
      </w:tr>
      <w:tr w:rsidR="00000613" w14:paraId="56D71D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E1F" w14:textId="77777777" w:rsidR="00000613" w:rsidRPr="00E53F70" w:rsidRDefault="00000613">
            <w:r w:rsidRPr="00E53F70">
              <w:t>Solutions to Challenges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71E" w14:textId="77777777" w:rsidR="00000613" w:rsidRPr="00F03066" w:rsidRDefault="00000613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gon Slab" w:hAnsi="Orgon Slab"/>
              </w:rPr>
            </w:pPr>
          </w:p>
        </w:tc>
      </w:tr>
    </w:tbl>
    <w:p w14:paraId="158FDAA7" w14:textId="77777777" w:rsidR="00000613" w:rsidRPr="001032E1" w:rsidRDefault="00000613" w:rsidP="00000613">
      <w:pPr>
        <w:jc w:val="center"/>
        <w:rPr>
          <w:b/>
          <w:bCs/>
        </w:rPr>
      </w:pPr>
    </w:p>
    <w:p w14:paraId="4AC3F12A" w14:textId="77777777" w:rsidR="00000613" w:rsidRDefault="00000613" w:rsidP="002D27DA">
      <w:pPr>
        <w:pStyle w:val="Heading2"/>
      </w:pPr>
      <w:r>
        <w:t>6. Additional Notes or Concerns</w:t>
      </w:r>
    </w:p>
    <w:p w14:paraId="5A07B072" w14:textId="5F7F7888" w:rsidR="00000613" w:rsidRDefault="00000613" w:rsidP="00000613">
      <w:pPr>
        <w:rPr>
          <w:rFonts w:ascii="Orgon Slab" w:hAnsi="Orgon Slab"/>
        </w:rPr>
      </w:pPr>
      <w:r w:rsidRPr="00E53F70">
        <w:rPr>
          <w:rFonts w:ascii="Orgon Slab" w:hAnsi="Orgon Slab"/>
        </w:rPr>
        <w:t xml:space="preserve">Any other relevant information to ensure </w:t>
      </w:r>
      <w:r w:rsidR="00B06004">
        <w:rPr>
          <w:rFonts w:ascii="Orgon Slab" w:hAnsi="Orgon Slab"/>
        </w:rPr>
        <w:t xml:space="preserve">business </w:t>
      </w:r>
      <w:r w:rsidRPr="00E53F70">
        <w:rPr>
          <w:rFonts w:ascii="Orgon Slab" w:hAnsi="Orgon Slab"/>
        </w:rPr>
        <w:t>continuity.</w:t>
      </w:r>
    </w:p>
    <w:sdt>
      <w:sdtPr>
        <w:rPr>
          <w:rFonts w:ascii="Orgon Slab" w:hAnsi="Orgon Slab"/>
        </w:rPr>
        <w:id w:val="-336619558"/>
        <w:placeholder>
          <w:docPart w:val="A7C1E6FDE36F4EFDB3151B0A6245D2CE"/>
        </w:placeholder>
        <w:showingPlcHdr/>
      </w:sdtPr>
      <w:sdtContent>
        <w:p w14:paraId="7408FD99" w14:textId="77777777" w:rsidR="00000613" w:rsidRPr="00E53F70" w:rsidRDefault="00000613" w:rsidP="00000613">
          <w:pPr>
            <w:rPr>
              <w:rFonts w:ascii="Orgon Slab" w:hAnsi="Orgon Slab"/>
            </w:rPr>
          </w:pPr>
          <w:r w:rsidRPr="00652075">
            <w:rPr>
              <w:rStyle w:val="PlaceholderText"/>
            </w:rPr>
            <w:t>Click or tap here to enter text.</w:t>
          </w:r>
        </w:p>
      </w:sdtContent>
    </w:sdt>
    <w:p w14:paraId="177B655C" w14:textId="04A82916" w:rsidR="009E78A7" w:rsidRPr="00000613" w:rsidRDefault="009E78A7" w:rsidP="00000613"/>
    <w:sectPr w:rsidR="009E78A7" w:rsidRPr="00000613" w:rsidSect="00076856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69DE" w14:textId="77777777" w:rsidR="005B66B3" w:rsidRDefault="005B66B3" w:rsidP="001032E1">
      <w:pPr>
        <w:spacing w:after="0" w:line="240" w:lineRule="auto"/>
      </w:pPr>
      <w:r>
        <w:separator/>
      </w:r>
    </w:p>
  </w:endnote>
  <w:endnote w:type="continuationSeparator" w:id="0">
    <w:p w14:paraId="55A4C50B" w14:textId="77777777" w:rsidR="005B66B3" w:rsidRDefault="005B66B3" w:rsidP="0010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re Franklin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rgon Slab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BACA" w14:textId="652C2FB4" w:rsidR="00076856" w:rsidRDefault="00076856">
    <w:pPr>
      <w:pStyle w:val="Footer"/>
      <w:jc w:val="right"/>
    </w:pPr>
    <w:r>
      <w:t>Last updated: 01/21/2026</w:t>
    </w:r>
    <w:r>
      <w:tab/>
    </w:r>
    <w:r>
      <w:tab/>
    </w:r>
    <w:r>
      <w:tab/>
    </w:r>
    <w:sdt>
      <w:sdtPr>
        <w:id w:val="514892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85A6FE6" w14:textId="77777777" w:rsidR="00076856" w:rsidRDefault="00076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F327" w14:textId="7C5F974D" w:rsidR="00076856" w:rsidRDefault="00076856" w:rsidP="00076856">
    <w:pPr>
      <w:pStyle w:val="Footer"/>
      <w:jc w:val="right"/>
    </w:pPr>
    <w:r>
      <w:t>Last updated: 01/21/2026</w:t>
    </w:r>
    <w:r>
      <w:tab/>
    </w:r>
    <w:r>
      <w:tab/>
    </w:r>
    <w:r>
      <w:tab/>
    </w:r>
    <w:sdt>
      <w:sdtPr>
        <w:id w:val="6357693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0F20" w14:textId="77777777" w:rsidR="005B66B3" w:rsidRDefault="005B66B3" w:rsidP="001032E1">
      <w:pPr>
        <w:spacing w:after="0" w:line="240" w:lineRule="auto"/>
      </w:pPr>
      <w:r>
        <w:separator/>
      </w:r>
    </w:p>
  </w:footnote>
  <w:footnote w:type="continuationSeparator" w:id="0">
    <w:p w14:paraId="3AF3E17D" w14:textId="77777777" w:rsidR="005B66B3" w:rsidRDefault="005B66B3" w:rsidP="0010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C15B" w14:textId="77777777" w:rsidR="00F80A0B" w:rsidRPr="00E65AE7" w:rsidRDefault="00F80A0B" w:rsidP="00F80A0B">
    <w:pPr>
      <w:framePr w:w="4576" w:h="1021" w:hRule="exact" w:wrap="around" w:vAnchor="page" w:hAnchor="page" w:x="1053" w:y="814"/>
      <w:spacing w:after="60"/>
      <w:suppressOverlap/>
      <w:rPr>
        <w:b/>
        <w:bCs/>
        <w:color w:val="154734"/>
      </w:rPr>
    </w:pPr>
    <w:r w:rsidRPr="005339FD">
      <w:rPr>
        <w:b/>
        <w:bCs/>
        <w:noProof/>
        <w:color w:val="1F497D" w:themeColor="text2"/>
      </w:rPr>
      <w:drawing>
        <wp:anchor distT="0" distB="0" distL="114300" distR="114300" simplePos="0" relativeHeight="251658240" behindDoc="1" locked="1" layoutInCell="1" allowOverlap="1" wp14:anchorId="28C37EDA" wp14:editId="6EE62CE9">
          <wp:simplePos x="0" y="0"/>
          <wp:positionH relativeFrom="column">
            <wp:posOffset>-114300</wp:posOffset>
          </wp:positionH>
          <wp:positionV relativeFrom="page">
            <wp:posOffset>18415</wp:posOffset>
          </wp:positionV>
          <wp:extent cx="2807208" cy="585216"/>
          <wp:effectExtent l="0" t="0" r="0" b="0"/>
          <wp:wrapNone/>
          <wp:docPr id="1328370316" name="Graphic 1328370316"/>
          <wp:cNvGraphicFramePr>
            <a:graphicFrameLocks xmlns:a="http://schemas.openxmlformats.org/drawingml/2006/main" noSel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20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7E18DA" w14:textId="77777777" w:rsidR="00902FF6" w:rsidRDefault="00902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0114AB"/>
    <w:multiLevelType w:val="hybridMultilevel"/>
    <w:tmpl w:val="45D0C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42546"/>
    <w:multiLevelType w:val="hybridMultilevel"/>
    <w:tmpl w:val="C122D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303C1"/>
    <w:multiLevelType w:val="hybridMultilevel"/>
    <w:tmpl w:val="DB76D6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93592"/>
    <w:multiLevelType w:val="hybridMultilevel"/>
    <w:tmpl w:val="C5AE2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E611A"/>
    <w:multiLevelType w:val="hybridMultilevel"/>
    <w:tmpl w:val="7B2A9B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A7DBC"/>
    <w:multiLevelType w:val="hybridMultilevel"/>
    <w:tmpl w:val="7B2A9B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C1AC8"/>
    <w:multiLevelType w:val="hybridMultilevel"/>
    <w:tmpl w:val="DB76D6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02418"/>
    <w:multiLevelType w:val="hybridMultilevel"/>
    <w:tmpl w:val="BB72A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83392">
    <w:abstractNumId w:val="8"/>
  </w:num>
  <w:num w:numId="2" w16cid:durableId="250554674">
    <w:abstractNumId w:val="6"/>
  </w:num>
  <w:num w:numId="3" w16cid:durableId="1974018768">
    <w:abstractNumId w:val="5"/>
  </w:num>
  <w:num w:numId="4" w16cid:durableId="641691979">
    <w:abstractNumId w:val="4"/>
  </w:num>
  <w:num w:numId="5" w16cid:durableId="1587611652">
    <w:abstractNumId w:val="7"/>
  </w:num>
  <w:num w:numId="6" w16cid:durableId="856622190">
    <w:abstractNumId w:val="3"/>
  </w:num>
  <w:num w:numId="7" w16cid:durableId="2096322580">
    <w:abstractNumId w:val="2"/>
  </w:num>
  <w:num w:numId="8" w16cid:durableId="980112793">
    <w:abstractNumId w:val="1"/>
  </w:num>
  <w:num w:numId="9" w16cid:durableId="1677540772">
    <w:abstractNumId w:val="0"/>
  </w:num>
  <w:num w:numId="10" w16cid:durableId="532960501">
    <w:abstractNumId w:val="9"/>
  </w:num>
  <w:num w:numId="11" w16cid:durableId="795831805">
    <w:abstractNumId w:val="10"/>
  </w:num>
  <w:num w:numId="12" w16cid:durableId="1875607078">
    <w:abstractNumId w:val="14"/>
  </w:num>
  <w:num w:numId="13" w16cid:durableId="2010407145">
    <w:abstractNumId w:val="13"/>
  </w:num>
  <w:num w:numId="14" w16cid:durableId="1726026961">
    <w:abstractNumId w:val="12"/>
  </w:num>
  <w:num w:numId="15" w16cid:durableId="1503396117">
    <w:abstractNumId w:val="16"/>
  </w:num>
  <w:num w:numId="16" w16cid:durableId="782577807">
    <w:abstractNumId w:val="11"/>
  </w:num>
  <w:num w:numId="17" w16cid:durableId="660083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13"/>
    <w:rsid w:val="00034616"/>
    <w:rsid w:val="00052AD7"/>
    <w:rsid w:val="0006063C"/>
    <w:rsid w:val="00076856"/>
    <w:rsid w:val="00087E21"/>
    <w:rsid w:val="000B6C6C"/>
    <w:rsid w:val="000E695B"/>
    <w:rsid w:val="001032E1"/>
    <w:rsid w:val="0012463F"/>
    <w:rsid w:val="001423DB"/>
    <w:rsid w:val="0015074B"/>
    <w:rsid w:val="00153D86"/>
    <w:rsid w:val="001F5B04"/>
    <w:rsid w:val="0029639D"/>
    <w:rsid w:val="002B2287"/>
    <w:rsid w:val="002D27DA"/>
    <w:rsid w:val="003203D8"/>
    <w:rsid w:val="00326F90"/>
    <w:rsid w:val="003412AA"/>
    <w:rsid w:val="00360896"/>
    <w:rsid w:val="00433047"/>
    <w:rsid w:val="00452FCA"/>
    <w:rsid w:val="0046687E"/>
    <w:rsid w:val="00497311"/>
    <w:rsid w:val="004E6C06"/>
    <w:rsid w:val="00511740"/>
    <w:rsid w:val="005B66B3"/>
    <w:rsid w:val="006238CA"/>
    <w:rsid w:val="00630A71"/>
    <w:rsid w:val="006373D4"/>
    <w:rsid w:val="00654786"/>
    <w:rsid w:val="006D2697"/>
    <w:rsid w:val="006F5EA1"/>
    <w:rsid w:val="00702197"/>
    <w:rsid w:val="007B6D0E"/>
    <w:rsid w:val="00811301"/>
    <w:rsid w:val="008141A3"/>
    <w:rsid w:val="0081569F"/>
    <w:rsid w:val="0084726D"/>
    <w:rsid w:val="008B0038"/>
    <w:rsid w:val="008C18A4"/>
    <w:rsid w:val="00902FF6"/>
    <w:rsid w:val="009034DE"/>
    <w:rsid w:val="00907432"/>
    <w:rsid w:val="00964BCC"/>
    <w:rsid w:val="009C348B"/>
    <w:rsid w:val="009D0D13"/>
    <w:rsid w:val="009E78A7"/>
    <w:rsid w:val="00A13850"/>
    <w:rsid w:val="00A27293"/>
    <w:rsid w:val="00AA1D8D"/>
    <w:rsid w:val="00AA5A0B"/>
    <w:rsid w:val="00AC711A"/>
    <w:rsid w:val="00AD636D"/>
    <w:rsid w:val="00AE0DA3"/>
    <w:rsid w:val="00AF427F"/>
    <w:rsid w:val="00AF74AB"/>
    <w:rsid w:val="00B06004"/>
    <w:rsid w:val="00B21F74"/>
    <w:rsid w:val="00B33CEA"/>
    <w:rsid w:val="00B47730"/>
    <w:rsid w:val="00B96DE8"/>
    <w:rsid w:val="00C00D32"/>
    <w:rsid w:val="00C906AD"/>
    <w:rsid w:val="00CB0664"/>
    <w:rsid w:val="00D03C3B"/>
    <w:rsid w:val="00D32061"/>
    <w:rsid w:val="00D73F17"/>
    <w:rsid w:val="00D75ADD"/>
    <w:rsid w:val="00D76DF3"/>
    <w:rsid w:val="00DE3FA6"/>
    <w:rsid w:val="00E077E0"/>
    <w:rsid w:val="00E416CB"/>
    <w:rsid w:val="00E53F70"/>
    <w:rsid w:val="00EA5573"/>
    <w:rsid w:val="00EB4365"/>
    <w:rsid w:val="00F1449B"/>
    <w:rsid w:val="00F26C53"/>
    <w:rsid w:val="00F35F8D"/>
    <w:rsid w:val="00F80A0B"/>
    <w:rsid w:val="00FA7AC1"/>
    <w:rsid w:val="00FC693F"/>
    <w:rsid w:val="00FD32EB"/>
    <w:rsid w:val="2F15C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AD0466"/>
  <w14:defaultImageDpi w14:val="300"/>
  <w15:docId w15:val="{2BEB0875-F3F8-4BD2-8AE6-3C5AC69F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2D27DA"/>
    <w:pPr>
      <w:keepNext/>
      <w:keepLines/>
      <w:shd w:val="clear" w:color="1F497D" w:themeColor="text2" w:fill="auto"/>
      <w:spacing w:before="100" w:beforeAutospacing="1" w:after="0"/>
      <w:jc w:val="center"/>
      <w:outlineLvl w:val="0"/>
    </w:pPr>
    <w:rPr>
      <w:rFonts w:ascii="Libre Franklin" w:eastAsiaTheme="majorEastAsia" w:hAnsi="Libre Franklin" w:cstheme="majorBidi"/>
      <w:b/>
      <w:bCs/>
      <w:color w:val="15473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7DA"/>
    <w:pPr>
      <w:keepNext/>
      <w:keepLines/>
      <w:pBdr>
        <w:top w:val="single" w:sz="24" w:space="1" w:color="B3B4B2"/>
        <w:left w:val="single" w:sz="24" w:space="4" w:color="B3B4B2"/>
        <w:bottom w:val="single" w:sz="24" w:space="1" w:color="B3B4B2"/>
        <w:right w:val="single" w:sz="24" w:space="4" w:color="B3B4B2"/>
      </w:pBdr>
      <w:shd w:val="clear" w:color="auto" w:fill="B3B4B2"/>
      <w:spacing w:before="200" w:after="0"/>
      <w:outlineLvl w:val="1"/>
    </w:pPr>
    <w:rPr>
      <w:rFonts w:ascii="Libre Franklin" w:eastAsiaTheme="majorEastAsia" w:hAnsi="Libre Franklin" w:cstheme="majorBidi"/>
      <w:b/>
      <w:bCs/>
      <w:color w:val="15473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27DA"/>
    <w:rPr>
      <w:rFonts w:ascii="Libre Franklin" w:eastAsiaTheme="majorEastAsia" w:hAnsi="Libre Franklin" w:cstheme="majorBidi"/>
      <w:b/>
      <w:bCs/>
      <w:color w:val="154734"/>
      <w:sz w:val="36"/>
      <w:szCs w:val="28"/>
      <w:shd w:val="clear" w:color="1F497D" w:themeColor="text2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2D27DA"/>
    <w:rPr>
      <w:rFonts w:ascii="Libre Franklin" w:eastAsiaTheme="majorEastAsia" w:hAnsi="Libre Franklin" w:cstheme="majorBidi"/>
      <w:b/>
      <w:bCs/>
      <w:color w:val="154734"/>
      <w:sz w:val="24"/>
      <w:szCs w:val="26"/>
      <w:shd w:val="clear" w:color="auto" w:fill="B3B4B2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D32EB"/>
    <w:pPr>
      <w:spacing w:before="160" w:after="0" w:line="240" w:lineRule="auto"/>
      <w:contextualSpacing/>
    </w:pPr>
    <w:rPr>
      <w:rFonts w:ascii="Libre Franklin" w:eastAsiaTheme="majorEastAsia" w:hAnsi="Libre Franklin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2EB"/>
    <w:rPr>
      <w:rFonts w:ascii="Libre Franklin" w:eastAsiaTheme="majorEastAsia" w:hAnsi="Libre Franklin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63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Libre Franklin" w:hAnsi="Libre Franklin"/>
        <w:sz w:val="22"/>
      </w:rPr>
      <w:tblPr/>
      <w:tcPr>
        <w:shd w:val="clear" w:color="auto" w:fill="EAF1DD" w:themeFill="accent3" w:themeFillTint="33"/>
      </w:tcPr>
    </w:tblStyle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81569F"/>
    <w:rPr>
      <w:color w:val="666666"/>
    </w:rPr>
  </w:style>
  <w:style w:type="table" w:styleId="ListTable4-Accent3">
    <w:name w:val="List Table 4 Accent 3"/>
    <w:basedOn w:val="TableNormal"/>
    <w:uiPriority w:val="49"/>
    <w:rsid w:val="00452FC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052AD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052AD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052A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PlainTable1">
    <w:name w:val="Plain Table 1"/>
    <w:basedOn w:val="TableNormal"/>
    <w:uiPriority w:val="99"/>
    <w:rsid w:val="00052A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373D4"/>
    <w:pPr>
      <w:spacing w:after="0" w:line="240" w:lineRule="auto"/>
    </w:pPr>
    <w:tblPr/>
    <w:tcPr>
      <w:shd w:val="clear" w:color="auto" w:fill="FFFFFF" w:themeFill="background1"/>
    </w:tcPr>
    <w:tblStylePr w:type="firstCol">
      <w:rPr>
        <w:rFonts w:ascii="Libre Franklin" w:hAnsi="Libre Franklin"/>
        <w:sz w:val="22"/>
      </w:rPr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C1E6FDE36F4EFDB3151B0A6245D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853F7-570D-408B-AF8C-ADC1F9CDDCB9}"/>
      </w:docPartPr>
      <w:docPartBody>
        <w:p w:rsidR="00236D7B" w:rsidRDefault="00236D7B" w:rsidP="00236D7B">
          <w:pPr>
            <w:pStyle w:val="A7C1E6FDE36F4EFDB3151B0A6245D2CE"/>
          </w:pPr>
          <w:r w:rsidRPr="006520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re Franklin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rgon Slab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7B"/>
    <w:rsid w:val="000323D6"/>
    <w:rsid w:val="000B6C6C"/>
    <w:rsid w:val="000E03B5"/>
    <w:rsid w:val="00236D7B"/>
    <w:rsid w:val="00AF427F"/>
    <w:rsid w:val="00D7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D7B"/>
    <w:rPr>
      <w:color w:val="666666"/>
    </w:rPr>
  </w:style>
  <w:style w:type="paragraph" w:customStyle="1" w:styleId="A7C1E6FDE36F4EFDB3151B0A6245D2CE">
    <w:name w:val="A7C1E6FDE36F4EFDB3151B0A6245D2CE"/>
    <w:rsid w:val="00236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DE9403F55654BB6E2ED1E5A832989" ma:contentTypeVersion="10" ma:contentTypeDescription="Create a new document." ma:contentTypeScope="" ma:versionID="96da9eeabc951013bf2a055f31b4b3a0">
  <xsd:schema xmlns:xsd="http://www.w3.org/2001/XMLSchema" xmlns:xs="http://www.w3.org/2001/XMLSchema" xmlns:p="http://schemas.microsoft.com/office/2006/metadata/properties" xmlns:ns2="d495dfb4-f929-4de2-a1ca-dc0ce1aa7c8d" targetNamespace="http://schemas.microsoft.com/office/2006/metadata/properties" ma:root="true" ma:fieldsID="5fa78f7df77cf4e7a9bc770b72991d3f" ns2:_="">
    <xsd:import namespace="d495dfb4-f929-4de2-a1ca-dc0ce1aa7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dfb4-f929-4de2-a1ca-dc0ce1aa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5dfb4-f929-4de2-a1ca-dc0ce1aa7c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A4382-1C00-4CB9-B19A-28E07BC5B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61BD2-871C-4EDC-A325-94E3935CC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dfb4-f929-4de2-a1ca-dc0ce1aa7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4A09D7-1244-4EB5-84EB-C0D90661B270}">
  <ds:schemaRefs>
    <ds:schemaRef ds:uri="http://schemas.microsoft.com/office/2006/metadata/properties"/>
    <ds:schemaRef ds:uri="http://schemas.microsoft.com/office/infopath/2007/PartnerControls"/>
    <ds:schemaRef ds:uri="d495dfb4-f929-4de2-a1ca-dc0ce1aa7c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Love, Anna</cp:lastModifiedBy>
  <cp:revision>57</cp:revision>
  <dcterms:created xsi:type="dcterms:W3CDTF">2025-10-24T19:04:00Z</dcterms:created>
  <dcterms:modified xsi:type="dcterms:W3CDTF">2026-01-22T18:22:00Z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0x0101000FEDE9403F55654BB6E2ED1E5A832989</vt:lpwstr>
  </property>
  <property fmtid="{D5CDD505-2E9C-101B-9397-08002B2CF9AE}" pid="3" name="MediaServiceImageTags">
    <vt:lpwstr/>
  </property>
</Properties>
</file>